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临时需要的一句话  英语会话词典4000句</w:t>
      </w:r>
    </w:p>
    <w:p>
      <w:r>
        <w:rPr>
          <w:rFonts w:ascii="宋体" w:hAnsi="宋体" w:eastAsia="宋体"/>
          <w:sz w:val="24"/>
        </w:rPr>
        <w:t>爱德华·吴著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临时需要的一句话  英语会话词典4000句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本书出售、求购地址：https://www.jiaokey.com/book/detail/13291119.html</w:t>
      </w:r>
    </w:p>
    <w:p>
      <w:r>
        <w:t>更多相关图书推荐：https://www.jiaokey.com</w:t>
      </w:r>
    </w:p>
    <w:p>
      <w:r>
        <w:t>爱德华·吴著 其他作品：https://www.jiaokey.com/tag/爱德华·吴著.html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关键词搜索：https://www.jiaokey.com/tag/临时需要的一句话  英语会话词典4000句.html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