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  交响情人梦  24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  交响情人梦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本书出售、求购地址：https://www.jiaokey.com/book/detail/13291098.html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关键词搜索：https://www.jiaokey.com/tag/99经典文库  交响情人梦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