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舌尖上的“毒食”  越吃越恐怖的N种食物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舌尖上的“毒食”  越吃越恐怖的N种食物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本书出售、求购地址：https://www.jiaokey.com/book/detail/13291066.html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关键词搜索：https://www.jiaokey.com/tag/舌尖上的“毒食”  越吃越恐怖的N种食物.html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