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  离婚</w:t>
      </w:r>
    </w:p>
    <w:p>
      <w:r>
        <w:rPr>
          <w:rFonts w:ascii="宋体" w:hAnsi="宋体" w:eastAsia="宋体"/>
          <w:sz w:val="24"/>
        </w:rPr>
        <w:t>（法）卢卡斯，（法）勒鲁瓦著；沙春艳译；周小珊校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  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（法）卢卡斯，（法）勒鲁瓦著；沙春艳译；周小珊校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本书出售、求购地址：https://www.jiaokey.com/book/detail/13291063.html</w:t>
      </w:r>
    </w:p>
    <w:p>
      <w:r>
        <w:t>更多相关图书推荐：https://www.jiaokey.com</w:t>
      </w:r>
    </w:p>
    <w:p>
      <w:r>
        <w:t>（法）卢卡斯，（法）勒鲁瓦著；沙春艳译；周小珊校 其他作品：https://www.jiaokey.com/tag/（法）卢卡斯，（法）勒鲁瓦著；沙春艳译；周小珊校.html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  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