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书名：禽流感与人禽流感防治问答</w:t>
      </w:r>
    </w:p>
    <w:p>
      <w:r>
        <w:t>作者：姜良铎，张晓梅著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总页数：161</w:t>
      </w:r>
    </w:p>
    <w:p>
      <w:r>
        <w:t>更多请访问教客网: www.jiaokey.com</w:t>
      </w:r>
    </w:p>
    <w:p>
      <w:r>
        <w:t>禽流感与人禽流感防治问答 评论地址：https://www.jiaokey.com/book/detail/13291056.html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