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基于化学核心观念建构的课堂实践研究</w:t>
      </w:r>
    </w:p>
    <w:p>
      <w:r>
        <w:rPr>
          <w:rFonts w:ascii="宋体" w:hAnsi="宋体" w:eastAsia="宋体"/>
          <w:sz w:val="24"/>
        </w:rPr>
        <w:t>李化年主编；王洪丽，王崔平，黎敏等编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基于化学核心观念建构的课堂实践研究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李化年主编；王洪丽，王崔平，黎敏等编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本书出售、求购地址：https://www.jiaokey.com/book/detail/13291036.html</w:t>
      </w:r>
    </w:p>
    <w:p>
      <w:r>
        <w:t>更多相关图书推荐：https://www.jiaokey.com</w:t>
      </w:r>
    </w:p>
    <w:p>
      <w:r>
        <w:t>李化年主编；王洪丽，王崔平，黎敏等编 其他作品：https://www.jiaokey.com/tag/李化年主编；王洪丽，王崔平，黎敏等编.html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关键词搜索：https://www.jiaokey.com/tag/基于化学核心观念建构的课堂实践研究.html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