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  2</w:t>
      </w:r>
    </w:p>
    <w:p>
      <w:r>
        <w:t>作者:国家执业药师资格考试（含部队）推荐辅导用书编委会编；赵春杰主编</w:t>
      </w:r>
    </w:p>
    <w:p>
      <w:r>
        <w:t>出版社:北京：人民军医出版社</w:t>
      </w:r>
    </w:p>
    <w:p>
      <w:r>
        <w:t>出版日期：2013.04</w:t>
      </w:r>
    </w:p>
    <w:p>
      <w:r>
        <w:t>总页数：308</w:t>
      </w:r>
    </w:p>
    <w:p>
      <w:r>
        <w:t>更多请访问教客网:www.jiaokey.com</w:t>
      </w:r>
    </w:p>
    <w:p>
      <w:r>
        <w:t>药学专业知识  2评论地址：https://www.jiaokey.com/book/detail/13291030.html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