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和精灵女孩一起玩  爱上动物</w:t>
      </w:r>
    </w:p>
    <w:p>
      <w:r>
        <w:rPr>
          <w:rFonts w:ascii="宋体" w:hAnsi="宋体" w:eastAsia="宋体"/>
          <w:sz w:val="24"/>
        </w:rPr>
        <w:t>（意大利）马伯昂著；（英国）蜂巢插图社，（英国）帕兹绘；周林莎译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和精灵女孩一起玩  爱上动物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（意大利）马伯昂著；（英国）蜂巢插图社，（英国）帕兹绘；周林莎译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本书出售、求购地址：https://www.jiaokey.com/book/detail/13291024.html</w:t>
      </w:r>
    </w:p>
    <w:p>
      <w:r>
        <w:t>更多相关图书推荐：https://www.jiaokey.com</w:t>
      </w:r>
    </w:p>
    <w:p>
      <w:r>
        <w:t>（意大利）马伯昂著；（英国）蜂巢插图社，（英国）帕兹绘；周林莎译 其他作品：https://www.jiaokey.com/tag/（意大利）马伯昂著；（英国）蜂巢插图社，（英国）帕兹绘；周林莎译.html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关键词搜索：https://www.jiaokey.com/tag/和精灵女孩一起玩  爱上动物.html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