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书名：养生豆浆米糊果蔬汁  畅销彩色版</w:t>
      </w:r>
    </w:p>
    <w:p>
      <w:r>
        <w:t>作者：《家庭·生活·健康》丛书编委会编著</w:t>
      </w:r>
    </w:p>
    <w:p>
      <w:r>
        <w:t>出版社：北京:中国人口出版社,2013.04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养生豆浆米糊果蔬汁  畅销彩色版 评论地址：https://www.jiaokey.com/book/detail/13291014.html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