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保护区管理与生物多样性保护  从居民感知到景观评价</w:t>
      </w:r>
    </w:p>
    <w:p>
      <w:r>
        <w:rPr>
          <w:rFonts w:ascii="宋体" w:hAnsi="宋体" w:eastAsia="宋体"/>
          <w:sz w:val="24"/>
        </w:rPr>
        <w:t>徐建英，吕一河著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保护区管理与生物多样性保护  从居民感知到景观评价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徐建英，吕一河著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本书出售、求购地址：https://www.jiaokey.com/book/detail/13291006.html</w:t>
      </w:r>
    </w:p>
    <w:p>
      <w:r>
        <w:t>更多相关图书推荐：https://www.jiaokey.com</w:t>
      </w:r>
    </w:p>
    <w:p>
      <w:r>
        <w:t>徐建英，吕一河著 其他作品：https://www.jiaokey.com/tag/徐建英，吕一河著.html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关键词搜索：https://www.jiaokey.com/tag/保护区管理与生物多样性保护  从居民感知到景观评价.html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