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书名：单穴妙用双穴并用掌中查</w:t>
      </w:r>
    </w:p>
    <w:p>
      <w:r>
        <w:t>作者：崔晓丽编著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单穴妙用双穴并用掌中查 评论地址：https://www.jiaokey.com/book/detail/13290980.html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