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生态文明知识科普丛书  美丽中国之绿色生活</w:t>
      </w:r>
    </w:p>
    <w:p>
      <w:r>
        <w:rPr>
          <w:rFonts w:ascii="宋体" w:hAnsi="宋体" w:eastAsia="宋体"/>
          <w:sz w:val="24"/>
        </w:rPr>
        <w:t>古兰英编著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生态文明知识科普丛书  美丽中国之绿色生活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古兰英编著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本书出售、求购地址：https://www.jiaokey.com/book/detail/13290969.html</w:t>
      </w:r>
    </w:p>
    <w:p>
      <w:r>
        <w:t>更多相关图书推荐：https://www.jiaokey.com</w:t>
      </w:r>
    </w:p>
    <w:p>
      <w:r>
        <w:t>古兰英编著 其他作品：https://www.jiaokey.com/tag/古兰英编著.html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关键词搜索：https://www.jiaokey.com/tag/生态文明知识科普丛书  美丽中国之绿色生活.html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