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裸体午餐</w:t>
      </w:r>
    </w:p>
    <w:p>
      <w:r>
        <w:rPr>
          <w:rFonts w:ascii="宋体" w:hAnsi="宋体" w:eastAsia="宋体"/>
          <w:sz w:val="24"/>
        </w:rPr>
        <w:t>（美）巴勒斯著；马爱农译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裸体午餐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（美）巴勒斯著；马爱农译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本书出售、求购地址：https://www.jiaokey.com/book/detail/13290958.html</w:t>
      </w:r>
    </w:p>
    <w:p>
      <w:r>
        <w:t>更多相关图书推荐：https://www.jiaokey.com</w:t>
      </w:r>
    </w:p>
    <w:p>
      <w:r>
        <w:t>（美）巴勒斯著；马爱农译 其他作品：https://www.jiaokey.com/tag/（美）巴勒斯著；马爱农译.html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关键词搜索：https://www.jiaokey.com/tag/裸体午餐.html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