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</w:t>
      </w:r>
    </w:p>
    <w:p>
      <w:r>
        <w:t>作者：阎耀明著；谢华良主编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红草莓 评论地址：https://www.jiaokey.com/book/detail/13290957.html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