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清华北大党政干部高级研修班培训课程</w:t>
      </w:r>
    </w:p>
    <w:p>
      <w:r>
        <w:rPr>
          <w:rFonts w:ascii="宋体" w:hAnsi="宋体" w:eastAsia="宋体"/>
          <w:sz w:val="24"/>
        </w:rPr>
        <w:t>林汐主编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清华北大党政干部高级研修班培训课程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本书出售、求购地址：https://www.jiaokey.com/book/detail/13290952.html</w:t>
      </w:r>
    </w:p>
    <w:p>
      <w:r>
        <w:t>更多相关图书推荐：https://www.jiaokey.com</w:t>
      </w:r>
    </w:p>
    <w:p>
      <w:r>
        <w:t>林汐主编 其他作品：https://www.jiaokey.com/tag/林汐主编.html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关键词搜索：https://www.jiaokey.com/tag/清华北大党政干部高级研修班培训课程.html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