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改革的力量  中国共产党如何走向未来</w:t>
      </w:r>
    </w:p>
    <w:p>
      <w:r>
        <w:rPr>
          <w:rFonts w:ascii="宋体" w:hAnsi="宋体" w:eastAsia="宋体"/>
          <w:sz w:val="24"/>
        </w:rPr>
        <w:t>冯国权，刘平主编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改革的力量  中国共产党如何走向未来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冯国权，刘平主编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本书出售、求购地址：https://www.jiaokey.com/book/detail/13290949.html</w:t>
      </w:r>
    </w:p>
    <w:p>
      <w:r>
        <w:t>更多相关图书推荐：https://www.jiaokey.com</w:t>
      </w:r>
    </w:p>
    <w:p>
      <w:r>
        <w:t>冯国权，刘平主编 其他作品：https://www.jiaokey.com/tag/冯国权，刘平主编.html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关键词搜索：https://www.jiaokey.com/tag/改革的力量  中国共产党如何走向未来.html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