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书名：“媒介事件”研究  兼论传统新闻生产与传播模式的转变</w:t>
      </w:r>
    </w:p>
    <w:p>
      <w:r>
        <w:t>作者：陈奕主编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“媒介事件”研究  兼论传统新闻生产与传播模式的转变 评论地址：https://www.jiaokey.com/book/detail/13290947.html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