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书名：坐月子怎么吃掌中查</w:t>
      </w:r>
    </w:p>
    <w:p>
      <w:r>
        <w:t>作者：王琪编著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坐月子怎么吃掌中查 评论地址：https://www.jiaokey.com/book/detail/13290940.html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