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旅居中国  发现最美的民宿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旅居中国  发现最美的民宿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本书出售、求购地址：https://www.jiaokey.com/book/detail/13290932.html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关键词搜索：https://www.jiaokey.com/tag/旅居中国  发现最美的民宿.html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