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长三角沿江地区地理综合实习指导纲要</w:t>
      </w:r>
    </w:p>
    <w:p>
      <w:r>
        <w:rPr>
          <w:rFonts w:ascii="宋体" w:hAnsi="宋体" w:eastAsia="宋体"/>
          <w:sz w:val="24"/>
        </w:rPr>
        <w:t>赵媛主编；卢晓旭，田宏文副主编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长三角沿江地区地理综合实习指导纲要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赵媛主编；卢晓旭，田宏文副主编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本书出售、求购地址：https://www.jiaokey.com/book/detail/13290929.html</w:t>
      </w:r>
    </w:p>
    <w:p>
      <w:r>
        <w:t>更多相关图书推荐：https://www.jiaokey.com</w:t>
      </w:r>
    </w:p>
    <w:p>
      <w:r>
        <w:t>赵媛主编；卢晓旭，田宏文副主编 其他作品：https://www.jiaokey.com/tag/赵媛主编；卢晓旭，田宏文副主编.html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关键词搜索：https://www.jiaokey.com/tag/长三角沿江地区地理综合实习指导纲要.html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