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我不是天生会当妈  把孩子教好不容易</w:t>
      </w:r>
    </w:p>
    <w:p>
      <w:r>
        <w:rPr>
          <w:rFonts w:ascii="宋体" w:hAnsi="宋体" w:eastAsia="宋体"/>
          <w:sz w:val="24"/>
        </w:rPr>
        <w:t>（韩）崔连淑著；崔慧仙，白莲花译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我不是天生会当妈  把孩子教好不容易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（韩）崔连淑著；崔慧仙，白莲花译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本书出售、求购地址：https://www.jiaokey.com/book/detail/13290919.html</w:t>
      </w:r>
    </w:p>
    <w:p>
      <w:r>
        <w:t>更多相关图书推荐：https://www.jiaokey.com</w:t>
      </w:r>
    </w:p>
    <w:p>
      <w:r>
        <w:t>（韩）崔连淑著；崔慧仙，白莲花译 其他作品：https://www.jiaokey.com/tag/（韩）崔连淑著；崔慧仙，白莲花译.html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关键词搜索：https://www.jiaokey.com/tag/我不是天生会当妈  把孩子教好不容易.html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