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书名：内科护理学考试宝典</w:t>
      </w:r>
    </w:p>
    <w:p>
      <w:r>
        <w:t>作者：张迎红，饶玉霞主编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内科护理学考试宝典 评论地址：https://www.jiaokey.com/book/detail/13290914.html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