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书名：幸福的住处  在心灵深处</w:t>
      </w:r>
    </w:p>
    <w:p>
      <w:r>
        <w:t>作者：季璐著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总页数：238</w:t>
      </w:r>
    </w:p>
    <w:p>
      <w:r>
        <w:t>更多请访问教客网: www.jiaokey.com</w:t>
      </w:r>
    </w:p>
    <w:p>
      <w:r>
        <w:t>幸福的住处  在心灵深处 评论地址：https://www.jiaokey.com/book/detail/13290897.html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