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书名：汉语消极修辞  增订本</w:t>
      </w:r>
    </w:p>
    <w:p>
      <w:r>
        <w:t>作者：华宏仪著</w:t>
      </w:r>
    </w:p>
    <w:p>
      <w:r>
        <w:t>出版社：哈尔滨:黑龙江人民出版社,2012.12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汉语消极修辞  增订本 评论地址：https://www.jiaokey.com/book/detail/13290892.html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