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认识管理  管什么和怎么管的艺术  第4版</w:t>
      </w:r>
    </w:p>
    <w:p>
      <w:r>
        <w:rPr>
          <w:rFonts w:ascii="宋体" w:hAnsi="宋体" w:eastAsia="宋体"/>
          <w:sz w:val="24"/>
        </w:rPr>
        <w:t>（美）基尼齐，（美）威廉姆斯著；刘平青等译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认识管理  管什么和怎么管的艺术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（美）基尼齐，（美）威廉姆斯著；刘平青等译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本书出售、求购地址：https://www.jiaokey.com/book/detail/13290882.html</w:t>
      </w:r>
    </w:p>
    <w:p>
      <w:r>
        <w:t>更多相关图书推荐：https://www.jiaokey.com</w:t>
      </w:r>
    </w:p>
    <w:p>
      <w:r>
        <w:t>（美）基尼齐，（美）威廉姆斯著；刘平青等译 其他作品：https://www.jiaokey.com/tag/（美）基尼齐，（美）威廉姆斯著；刘平青等译.html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关键词搜索：https://www.jiaokey.com/tag/认识管理  管什么和怎么管的艺术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