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书名：情境判断测验  理论、测量与应用</w:t>
      </w:r>
    </w:p>
    <w:p>
      <w:r>
        <w:t>作者：（美）威克利，（美）普劳哈特主编；柳恒超，罗凤英，李婷玉等译；郭庆松审校</w:t>
      </w:r>
    </w:p>
    <w:p>
      <w:r>
        <w:t>出版社：上海：复旦大学出版社</w:t>
      </w:r>
    </w:p>
    <w:p>
      <w:r>
        <w:t>出版日期：2013</w:t>
      </w:r>
    </w:p>
    <w:p>
      <w:r>
        <w:t>总页数：397</w:t>
      </w:r>
    </w:p>
    <w:p>
      <w:r>
        <w:t>更多请访问教客网: www.jiaokey.com</w:t>
      </w:r>
    </w:p>
    <w:p>
      <w:r>
        <w:t>情境判断测验  理论、测量与应用 评论地址：https://www.jiaokey.com/book/detail/13290858.html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