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销售一定要懂的说话术  第2版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销售一定要懂的说话术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本书出售、求购地址：https://www.jiaokey.com/book/detail/13290849.html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关键词搜索：https://www.jiaokey.com/tag/销售一定要懂的说话术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