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阿莫斯的便便日记  4  灯光，摄影，超级巨星</w:t>
      </w:r>
    </w:p>
    <w:p>
      <w:r>
        <w:rPr>
          <w:rFonts w:ascii="宋体" w:hAnsi="宋体" w:eastAsia="宋体"/>
          <w:sz w:val="24"/>
        </w:rPr>
        <w:t>（新加坡）符杨惠媚著；（新加坡）黄美钦图；黄秀敏译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阿莫斯的便便日记  4  灯光，摄影，超级巨星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（新加坡）符杨惠媚著；（新加坡）黄美钦图；黄秀敏译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本书出售、求购地址：https://www.jiaokey.com/book/detail/13290840.html</w:t>
      </w:r>
    </w:p>
    <w:p>
      <w:r>
        <w:t>更多相关图书推荐：https://www.jiaokey.com</w:t>
      </w:r>
    </w:p>
    <w:p>
      <w:r>
        <w:t>（新加坡）符杨惠媚著；（新加坡）黄美钦图；黄秀敏译 其他作品：https://www.jiaokey.com/tag/（新加坡）符杨惠媚著；（新加坡）黄美钦图；黄秀敏译.html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关键词搜索：https://www.jiaokey.com/tag/阿莫斯的便便日记  4  灯光，摄影，超级巨星.html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