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纯洁  朝气  责任  创新  新时期团员青年教育读本</w:t>
      </w:r>
    </w:p>
    <w:p>
      <w:r>
        <w:rPr>
          <w:rFonts w:ascii="宋体" w:hAnsi="宋体" w:eastAsia="宋体"/>
          <w:sz w:val="24"/>
        </w:rPr>
        <w:t>伍复康，管志明，陈军主编；邓婧副主编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纯洁  朝气  责任  创新  新时期团员青年教育读本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伍复康，管志明，陈军主编；邓婧副主编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本书出售、求购地址：https://www.jiaokey.com/book/detail/13290834.html</w:t>
      </w:r>
    </w:p>
    <w:p>
      <w:r>
        <w:t>更多相关图书推荐：https://www.jiaokey.com</w:t>
      </w:r>
    </w:p>
    <w:p>
      <w:r>
        <w:t>伍复康，管志明，陈军主编；邓婧副主编 其他作品：https://www.jiaokey.com/tag/伍复康，管志明，陈军主编；邓婧副主编.html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关键词搜索：https://www.jiaokey.com/tag/纯洁  朝气  责任  创新  新时期团员青年教育读本.html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