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像少年啦飞驰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像少年啦飞驰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本书出售、求购地址：https://www.jiaokey.com/book/detail/13290809.html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关键词搜索：https://www.jiaokey.com/tag/像少年啦飞驰.html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