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爱与智慧校园阅读新童话  蛋蛋超人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爱与智慧校园阅读新童话  蛋蛋超人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本书出售、求购地址：https://www.jiaokey.com/book/detail/13290787.html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关键词搜索：https://www.jiaokey.com/tag/爱与智慧校园阅读新童话  蛋蛋超人.html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