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书名：拿蛇当正餐的“蛙神”  两栖动物</w:t>
      </w:r>
    </w:p>
    <w:p>
      <w:r>
        <w:t>作者：侯书议主编</w:t>
      </w:r>
    </w:p>
    <w:p>
      <w:r>
        <w:t>出版社：上海:上海科学普及出版社,2013.04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拿蛇当正餐的“蛙神”  两栖动物 评论地址：https://www.jiaokey.com/book/detail/13290755.html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