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书名：动物小说大王沈石溪精华爱读本  雄鹰金闪子</w:t>
      </w:r>
    </w:p>
    <w:p>
      <w:r>
        <w:t>作者：沈石溪著</w:t>
      </w:r>
    </w:p>
    <w:p>
      <w:r>
        <w:t>出版社：北京:天天出版社,2013.05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动物小说大王沈石溪精华爱读本  雄鹰金闪子 评论地址：https://www.jiaokey.com/book/detail/13290738.html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