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电流互感器二次回路现场验收及运行维护</w:t>
      </w:r>
    </w:p>
    <w:p>
      <w:r>
        <w:rPr>
          <w:rFonts w:ascii="宋体" w:hAnsi="宋体" w:eastAsia="宋体"/>
          <w:sz w:val="24"/>
        </w:rPr>
        <w:t>王世祥，刘千宽主编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电流互感器二次回路现场验收及运行维护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王世祥，刘千宽主编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本书出售、求购地址：https://www.jiaokey.com/book/detail/13290728.html</w:t>
      </w:r>
    </w:p>
    <w:p>
      <w:r>
        <w:t>更多相关图书推荐：https://www.jiaokey.com</w:t>
      </w:r>
    </w:p>
    <w:p>
      <w:r>
        <w:t>王世祥，刘千宽主编 其他作品：https://www.jiaokey.com/tag/王世祥，刘千宽主编.html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关键词搜索：https://www.jiaokey.com/tag/电流互感器二次回路现场验收及运行维护.html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