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幽默新童话  帅猪的新冒险</w:t>
      </w:r>
    </w:p>
    <w:p>
      <w:r>
        <w:rPr>
          <w:rFonts w:ascii="宋体" w:hAnsi="宋体" w:eastAsia="宋体"/>
          <w:sz w:val="24"/>
        </w:rPr>
        <w:t>（英）塞克斯伯著；徐纪贵译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幽默新童话  帅猪的新冒险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（英）塞克斯伯著；徐纪贵译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本书出售、求购地址：https://www.jiaokey.com/book/detail/13290719.html</w:t>
      </w:r>
    </w:p>
    <w:p>
      <w:r>
        <w:t>更多相关图书推荐：https://www.jiaokey.com</w:t>
      </w:r>
    </w:p>
    <w:p>
      <w:r>
        <w:t>（英）塞克斯伯著；徐纪贵译 其他作品：https://www.jiaokey.com/tag/（英）塞克斯伯著；徐纪贵译.html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关键词搜索：https://www.jiaokey.com/tag/幽默新童话  帅猪的新冒险.html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