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苯狼和他的朋友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苯狼和他的朋友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本书出售、求购地址：https://www.jiaokey.com/book/detail/13290714.html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关键词搜索：https://www.jiaokey.com/tag/苯狼和他的朋友.html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