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苯狼的学校生活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苯狼的学校生活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本书出售、求购地址：https://www.jiaokey.com/book/detail/13290713.html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关键词搜索：https://www.jiaokey.com/tag/苯狼的学校生活.html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