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正向力  一生要避开的26个心灵陷阱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正向力  一生要避开的26个心灵陷阱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本书出售、求购地址：https://www.jiaokey.com/book/detail/13290708.html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关键词搜索：https://www.jiaokey.com/tag/正向力  一生要避开的26个心灵陷阱.html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