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名家大师  阿特金斯作品集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名家大师  阿特金斯作品集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本书出售、求购地址：https://www.jiaokey.com/book/detail/13290701.html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关键词搜索：https://www.jiaokey.com/tag/名家大师  阿特金斯作品集.html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