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一切行业都是创意业  我创立维珍商业帝国的故事</w:t>
      </w:r>
    </w:p>
    <w:p>
      <w:r>
        <w:rPr>
          <w:rFonts w:ascii="宋体" w:hAnsi="宋体" w:eastAsia="宋体"/>
          <w:sz w:val="24"/>
        </w:rPr>
        <w:t>（英）理查德·布兰森著；屈艳梅，蓝莲译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一切行业都是创意业  我创立维珍商业帝国的故事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（英）理查德·布兰森著；屈艳梅，蓝莲译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本书出售、求购地址：https://www.jiaokey.com/book/detail/13290677.html</w:t>
      </w:r>
    </w:p>
    <w:p>
      <w:r>
        <w:t>更多相关图书推荐：https://www.jiaokey.com</w:t>
      </w:r>
    </w:p>
    <w:p>
      <w:r>
        <w:t>（英）理查德·布兰森著；屈艳梅，蓝莲译 其他作品：https://www.jiaokey.com/tag/（英）理查德·布兰森著；屈艳梅，蓝莲译.html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关键词搜索：https://www.jiaokey.com/tag/一切行业都是创意业  我创立维珍商业帝国的故事.html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