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优质优价  小微企业的经营智慧与营销宝典</w:t>
      </w:r>
    </w:p>
    <w:p>
      <w:r>
        <w:rPr>
          <w:rFonts w:ascii="宋体" w:hAnsi="宋体" w:eastAsia="宋体"/>
          <w:sz w:val="24"/>
        </w:rPr>
        <w:t>（美）沃贝克，（美）佩蒂著；屈云波译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优质优价  小微企业的经营智慧与营销宝典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（美）沃贝克，（美）佩蒂著；屈云波译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本书出售、求购地址：https://www.jiaokey.com/book/detail/13290656.html</w:t>
      </w:r>
    </w:p>
    <w:p>
      <w:r>
        <w:t>更多相关图书推荐：https://www.jiaokey.com</w:t>
      </w:r>
    </w:p>
    <w:p>
      <w:r>
        <w:t>（美）沃贝克，（美）佩蒂著；屈云波译 其他作品：https://www.jiaokey.com/tag/（美）沃贝克，（美）佩蒂著；屈云波译.html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关键词搜索：https://www.jiaokey.com/tag/优质优价  小微企业的经营智慧与营销宝典.html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