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奇妙洞洞书系列  毛毛虫吃什么呢？</w:t>
      </w:r>
    </w:p>
    <w:p>
      <w:r>
        <w:rPr>
          <w:rFonts w:ascii="宋体" w:hAnsi="宋体" w:eastAsia="宋体"/>
          <w:sz w:val="24"/>
        </w:rPr>
        <w:t>（意）布索拉蒂编文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奇妙洞洞书系列  毛毛虫吃什么呢？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（意）布索拉蒂编文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本书出售、求购地址：https://www.jiaokey.com/book/detail/13290644.html</w:t>
      </w:r>
    </w:p>
    <w:p>
      <w:r>
        <w:t>更多相关图书推荐：https://www.jiaokey.com</w:t>
      </w:r>
    </w:p>
    <w:p>
      <w:r>
        <w:t>（意）布索拉蒂编文 其他作品：https://www.jiaokey.com/tag/（意）布索拉蒂编文.html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关键词搜索：https://www.jiaokey.com/tag/奇妙洞洞书系列  毛毛虫吃什么呢？.html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