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小布叮早教引导  我才不要哇哇哭</w:t>
      </w:r>
    </w:p>
    <w:p>
      <w:r>
        <w:rPr>
          <w:rFonts w:ascii="宋体" w:hAnsi="宋体" w:eastAsia="宋体"/>
          <w:sz w:val="24"/>
        </w:rPr>
        <w:t>小布叮早教专家委员会著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50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50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小布叮早教引导  我才不要哇哇哭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小布叮早教专家委员会著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本书出售、求购地址：https://www.jiaokey.com/book/detail/13290638.html</w:t>
      </w:r>
    </w:p>
    <w:p>
      <w:r>
        <w:t>更多相关图书推荐：https://www.jiaokey.com</w:t>
      </w:r>
    </w:p>
    <w:p>
      <w:r>
        <w:t>小布叮早教专家委员会著 其他作品：https://www.jiaokey.com/tag/小布叮早教专家委员会著.html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