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书名：台湾绘本馆  国王与魔豆</w:t>
      </w:r>
    </w:p>
    <w:p>
      <w:r>
        <w:t>作者：王手虫编文</w:t>
      </w:r>
    </w:p>
    <w:p>
      <w:r>
        <w:t>出版社：福州:福建少年儿童出版社,2013.05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台湾绘本馆  国王与魔豆 评论地址：https://www.jiaokey.com/book/detail/13290635.html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