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听故事特惠本  亲子故事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听故事特惠本  亲子故事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本书出售、求购地址：https://www.jiaokey.com/book/detail/13290634.html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关键词搜索：https://www.jiaokey.com/tag/听故事特惠本  亲子故事.html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