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21世纪小说馆  一时之间如梦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21世纪小说馆  一时之间如梦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本书出售、求购地址：https://www.jiaokey.com/book/detail/13290605.html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关键词搜索：https://www.jiaokey.com/tag/21世纪小说馆  一时之间如梦.html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