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慢品生活  养心术  和焦虑说拜拜</w:t>
      </w:r>
    </w:p>
    <w:p>
      <w:r>
        <w:rPr>
          <w:rFonts w:ascii="宋体" w:hAnsi="宋体" w:eastAsia="宋体"/>
          <w:sz w:val="24"/>
        </w:rPr>
        <w:t>（美）兰利，（美）弗兰彻著；任秋兰译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慢品生活  养心术  和焦虑说拜拜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（美）兰利，（美）弗兰彻著；任秋兰译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本书出售、求购地址：https://www.jiaokey.com/book/detail/13290598.html</w:t>
      </w:r>
    </w:p>
    <w:p>
      <w:r>
        <w:t>更多相关图书推荐：https://www.jiaokey.com</w:t>
      </w:r>
    </w:p>
    <w:p>
      <w:r>
        <w:t>（美）兰利，（美）弗兰彻著；任秋兰译 其他作品：https://www.jiaokey.com/tag/（美）兰利，（美）弗兰彻著；任秋兰译.html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关键词搜索：https://www.jiaokey.com/tag/慢品生活  养心术  和焦虑说拜拜.html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