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把舌头当鼻子用的蛇  爬行动物</w:t>
      </w:r>
    </w:p>
    <w:p>
      <w:r>
        <w:rPr>
          <w:rFonts w:ascii="宋体" w:hAnsi="宋体" w:eastAsia="宋体"/>
          <w:sz w:val="24"/>
        </w:rPr>
        <w:t>侯书议主编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把舌头当鼻子用的蛇  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本书出售、求购地址：https://www.jiaokey.com/book/detail/13290585.html</w:t>
      </w:r>
    </w:p>
    <w:p>
      <w:r>
        <w:t>更多相关图书推荐：https://www.jiaokey.com</w:t>
      </w:r>
    </w:p>
    <w:p>
      <w:r>
        <w:t>侯书议主编 其他作品：https://www.jiaokey.com/tag/侯书议主编.html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关键词搜索：https://www.jiaokey.com/tag/把舌头当鼻子用的蛇  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