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我能自己读  7-8岁  小书虫的家</w:t>
      </w:r>
    </w:p>
    <w:p>
      <w:r>
        <w:rPr>
          <w:rFonts w:ascii="宋体" w:hAnsi="宋体" w:eastAsia="宋体"/>
          <w:sz w:val="24"/>
        </w:rPr>
        <w:t>王蔚著；雨青工作室图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我能自己读  7-8岁  小书虫的家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王蔚著；雨青工作室图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本书出售、求购地址：https://www.jiaokey.com/book/detail/13290569.html</w:t>
      </w:r>
    </w:p>
    <w:p>
      <w:r>
        <w:t>更多相关图书推荐：https://www.jiaokey.com</w:t>
      </w:r>
    </w:p>
    <w:p>
      <w:r>
        <w:t>王蔚著；雨青工作室图 其他作品：https://www.jiaokey.com/tag/王蔚著；雨青工作室图.html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关键词搜索：https://www.jiaokey.com/tag/我能自己读  7-8岁  小书虫的家.html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