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我能自己读  7-8岁  想打喷嚏的兔子</w:t>
      </w:r>
    </w:p>
    <w:p>
      <w:r>
        <w:rPr>
          <w:rFonts w:ascii="宋体" w:hAnsi="宋体" w:eastAsia="宋体"/>
          <w:sz w:val="24"/>
        </w:rPr>
        <w:t>龚房芳著；朱金元图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我能自己读  7-8岁  想打喷嚏的兔子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龚房芳著；朱金元图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本书出售、求购地址：https://www.jiaokey.com/book/detail/13290568.html</w:t>
      </w:r>
    </w:p>
    <w:p>
      <w:r>
        <w:t>更多相关图书推荐：https://www.jiaokey.com</w:t>
      </w:r>
    </w:p>
    <w:p>
      <w:r>
        <w:t>龚房芳著；朱金元图 其他作品：https://www.jiaokey.com/tag/龚房芳著；朱金元图.html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关键词搜索：https://www.jiaokey.com/tag/我能自己读  7-8岁  想打喷嚏的兔子.html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